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4B87" w14:textId="77777777" w:rsidR="006D6285" w:rsidRDefault="00030D83">
      <w:pPr>
        <w:pStyle w:val="Heading1"/>
      </w:pPr>
      <w:r>
        <w:t>AI Use Cases and Scope Worksheet for Libraries</w:t>
      </w:r>
    </w:p>
    <w:p w14:paraId="3C705275" w14:textId="77777777" w:rsidR="006D6285" w:rsidRDefault="00030D83">
      <w:r>
        <w:t>This worksheet is designed to help libraries identify, document, and develop AI use cases, as well as understand the scope of AI technologies within their operations.</w:t>
      </w:r>
    </w:p>
    <w:p w14:paraId="3AFC2324" w14:textId="63BDD9C8" w:rsidR="00F92CF3" w:rsidRDefault="00030D83" w:rsidP="00C162E9">
      <w:pPr>
        <w:pStyle w:val="Heading2"/>
      </w:pPr>
      <w:r>
        <w:t xml:space="preserve">Step 1: Define Current AI Tools and </w:t>
      </w:r>
      <w:r>
        <w:t>Use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2066"/>
        <w:gridCol w:w="1348"/>
        <w:gridCol w:w="1375"/>
        <w:gridCol w:w="1880"/>
      </w:tblGrid>
      <w:tr w:rsidR="00F92CF3" w14:paraId="71A80D63" w14:textId="77777777" w:rsidTr="00F92CF3">
        <w:tc>
          <w:tcPr>
            <w:tcW w:w="1771" w:type="dxa"/>
            <w:shd w:val="clear" w:color="auto" w:fill="BFBFBF" w:themeFill="background1" w:themeFillShade="BF"/>
          </w:tcPr>
          <w:p w14:paraId="3096B5E4" w14:textId="5F804288" w:rsidR="00F92CF3" w:rsidRPr="00F92CF3" w:rsidRDefault="00F92CF3">
            <w:pPr>
              <w:rPr>
                <w:b/>
                <w:bCs/>
              </w:rPr>
            </w:pPr>
            <w:r w:rsidRPr="00F92CF3">
              <w:rPr>
                <w:rStyle w:val="Strong"/>
              </w:rPr>
              <w:t>AI Tool/Technology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3055F90F" w14:textId="77777777" w:rsidR="00F92CF3" w:rsidRPr="00F92CF3" w:rsidRDefault="00F92CF3" w:rsidP="00F92CF3">
            <w:pPr>
              <w:rPr>
                <w:b/>
                <w:bCs/>
              </w:rPr>
            </w:pPr>
            <w:r w:rsidRPr="00F92CF3">
              <w:rPr>
                <w:rStyle w:val="Strong"/>
              </w:rPr>
              <w:t>Purpose/Function</w:t>
            </w:r>
          </w:p>
          <w:p w14:paraId="20CCAEBE" w14:textId="77777777" w:rsidR="00F92CF3" w:rsidRPr="00F92CF3" w:rsidRDefault="00F92CF3">
            <w:pPr>
              <w:rPr>
                <w:b/>
                <w:bCs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14:paraId="67586A5D" w14:textId="7E1647A9" w:rsidR="00F92CF3" w:rsidRPr="00F92CF3" w:rsidRDefault="00F92CF3">
            <w:pPr>
              <w:rPr>
                <w:b/>
                <w:bCs/>
              </w:rPr>
            </w:pPr>
            <w:r w:rsidRPr="00F92CF3">
              <w:rPr>
                <w:b/>
                <w:bCs/>
              </w:rPr>
              <w:t>Primary Users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45F56C98" w14:textId="6B2986E2" w:rsidR="00F92CF3" w:rsidRPr="00F92CF3" w:rsidRDefault="00F92CF3">
            <w:pPr>
              <w:rPr>
                <w:b/>
                <w:bCs/>
              </w:rPr>
            </w:pPr>
            <w:r w:rsidRPr="00F92CF3">
              <w:rPr>
                <w:b/>
                <w:bCs/>
              </w:rPr>
              <w:t>Data Involved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7353D1E4" w14:textId="18CD9964" w:rsidR="00F92CF3" w:rsidRPr="00F92CF3" w:rsidRDefault="00F92CF3">
            <w:pPr>
              <w:rPr>
                <w:b/>
                <w:bCs/>
              </w:rPr>
            </w:pPr>
            <w:r w:rsidRPr="00F92CF3">
              <w:rPr>
                <w:b/>
                <w:bCs/>
              </w:rPr>
              <w:t xml:space="preserve">Outputs/Results              </w:t>
            </w:r>
          </w:p>
        </w:tc>
      </w:tr>
      <w:tr w:rsidR="00F92CF3" w14:paraId="42F3E7C3" w14:textId="77777777" w:rsidTr="00F92CF3">
        <w:tc>
          <w:tcPr>
            <w:tcW w:w="1771" w:type="dxa"/>
          </w:tcPr>
          <w:p w14:paraId="142BB5AF" w14:textId="66F4B4F2" w:rsidR="00F92CF3" w:rsidRDefault="00F92CF3">
            <w:pPr>
              <w:rPr>
                <w:rStyle w:val="Strong"/>
              </w:rPr>
            </w:pPr>
            <w:r>
              <w:t xml:space="preserve">Example: Chatbot   </w:t>
            </w:r>
          </w:p>
        </w:tc>
        <w:tc>
          <w:tcPr>
            <w:tcW w:w="1771" w:type="dxa"/>
          </w:tcPr>
          <w:p w14:paraId="6BE5ABF3" w14:textId="2BE21498" w:rsidR="00F92CF3" w:rsidRDefault="00F92CF3" w:rsidP="00F92CF3">
            <w:pPr>
              <w:rPr>
                <w:rStyle w:val="Strong"/>
              </w:rPr>
            </w:pPr>
            <w:r>
              <w:t>Assists with patron inquiries</w:t>
            </w:r>
          </w:p>
        </w:tc>
        <w:tc>
          <w:tcPr>
            <w:tcW w:w="1771" w:type="dxa"/>
          </w:tcPr>
          <w:p w14:paraId="65027E04" w14:textId="10273095" w:rsidR="00F92CF3" w:rsidRDefault="00F92CF3">
            <w:r>
              <w:t>Library patrons, staff</w:t>
            </w:r>
          </w:p>
        </w:tc>
        <w:tc>
          <w:tcPr>
            <w:tcW w:w="1771" w:type="dxa"/>
          </w:tcPr>
          <w:p w14:paraId="2BA9394B" w14:textId="777E019F" w:rsidR="00F92CF3" w:rsidRDefault="00F92CF3">
            <w:r>
              <w:t>User queries, catalog metadata</w:t>
            </w:r>
          </w:p>
        </w:tc>
        <w:tc>
          <w:tcPr>
            <w:tcW w:w="1772" w:type="dxa"/>
          </w:tcPr>
          <w:p w14:paraId="1607C3EC" w14:textId="6D7AE5DE" w:rsidR="00F92CF3" w:rsidRDefault="00F92CF3">
            <w:r>
              <w:t>Quick responses, FAQ information</w:t>
            </w:r>
          </w:p>
        </w:tc>
      </w:tr>
      <w:tr w:rsidR="00F92CF3" w14:paraId="4EE2F934" w14:textId="77777777" w:rsidTr="00F92CF3">
        <w:tc>
          <w:tcPr>
            <w:tcW w:w="1771" w:type="dxa"/>
          </w:tcPr>
          <w:p w14:paraId="2C5C1C90" w14:textId="77777777" w:rsidR="00F92CF3" w:rsidRDefault="00F92CF3"/>
        </w:tc>
        <w:tc>
          <w:tcPr>
            <w:tcW w:w="1771" w:type="dxa"/>
          </w:tcPr>
          <w:p w14:paraId="64C08A0A" w14:textId="77777777" w:rsidR="00F92CF3" w:rsidRDefault="00F92CF3" w:rsidP="00F92CF3"/>
        </w:tc>
        <w:tc>
          <w:tcPr>
            <w:tcW w:w="1771" w:type="dxa"/>
          </w:tcPr>
          <w:p w14:paraId="497C97A5" w14:textId="77777777" w:rsidR="00F92CF3" w:rsidRDefault="00F92CF3"/>
        </w:tc>
        <w:tc>
          <w:tcPr>
            <w:tcW w:w="1771" w:type="dxa"/>
          </w:tcPr>
          <w:p w14:paraId="4BD27200" w14:textId="77777777" w:rsidR="00F92CF3" w:rsidRDefault="00F92CF3"/>
        </w:tc>
        <w:tc>
          <w:tcPr>
            <w:tcW w:w="1772" w:type="dxa"/>
          </w:tcPr>
          <w:p w14:paraId="636C5AC4" w14:textId="77777777" w:rsidR="00F92CF3" w:rsidRDefault="00F92CF3"/>
        </w:tc>
      </w:tr>
      <w:tr w:rsidR="00F92CF3" w14:paraId="1EFC0181" w14:textId="77777777" w:rsidTr="00F92CF3">
        <w:tc>
          <w:tcPr>
            <w:tcW w:w="1771" w:type="dxa"/>
          </w:tcPr>
          <w:p w14:paraId="049669EC" w14:textId="77777777" w:rsidR="00F92CF3" w:rsidRDefault="00F92CF3"/>
        </w:tc>
        <w:tc>
          <w:tcPr>
            <w:tcW w:w="1771" w:type="dxa"/>
          </w:tcPr>
          <w:p w14:paraId="196A3384" w14:textId="77777777" w:rsidR="00F92CF3" w:rsidRDefault="00F92CF3" w:rsidP="00F92CF3"/>
        </w:tc>
        <w:tc>
          <w:tcPr>
            <w:tcW w:w="1771" w:type="dxa"/>
          </w:tcPr>
          <w:p w14:paraId="1A470BF3" w14:textId="77777777" w:rsidR="00F92CF3" w:rsidRDefault="00F92CF3"/>
        </w:tc>
        <w:tc>
          <w:tcPr>
            <w:tcW w:w="1771" w:type="dxa"/>
          </w:tcPr>
          <w:p w14:paraId="32A21736" w14:textId="77777777" w:rsidR="00F92CF3" w:rsidRDefault="00F92CF3"/>
        </w:tc>
        <w:tc>
          <w:tcPr>
            <w:tcW w:w="1772" w:type="dxa"/>
          </w:tcPr>
          <w:p w14:paraId="0F61335C" w14:textId="77777777" w:rsidR="00F92CF3" w:rsidRDefault="00F92CF3"/>
        </w:tc>
      </w:tr>
      <w:tr w:rsidR="00F92CF3" w14:paraId="3CF97141" w14:textId="77777777" w:rsidTr="00F92CF3">
        <w:tc>
          <w:tcPr>
            <w:tcW w:w="1771" w:type="dxa"/>
          </w:tcPr>
          <w:p w14:paraId="618044E9" w14:textId="77777777" w:rsidR="00F92CF3" w:rsidRDefault="00F92CF3"/>
        </w:tc>
        <w:tc>
          <w:tcPr>
            <w:tcW w:w="1771" w:type="dxa"/>
          </w:tcPr>
          <w:p w14:paraId="10E09B7A" w14:textId="77777777" w:rsidR="00F92CF3" w:rsidRDefault="00F92CF3" w:rsidP="00F92CF3"/>
        </w:tc>
        <w:tc>
          <w:tcPr>
            <w:tcW w:w="1771" w:type="dxa"/>
          </w:tcPr>
          <w:p w14:paraId="13B96254" w14:textId="77777777" w:rsidR="00F92CF3" w:rsidRDefault="00F92CF3"/>
        </w:tc>
        <w:tc>
          <w:tcPr>
            <w:tcW w:w="1771" w:type="dxa"/>
          </w:tcPr>
          <w:p w14:paraId="49FDDD2C" w14:textId="77777777" w:rsidR="00F92CF3" w:rsidRDefault="00F92CF3"/>
        </w:tc>
        <w:tc>
          <w:tcPr>
            <w:tcW w:w="1772" w:type="dxa"/>
          </w:tcPr>
          <w:p w14:paraId="2B1AC4B7" w14:textId="77777777" w:rsidR="00F92CF3" w:rsidRDefault="00F92CF3"/>
        </w:tc>
      </w:tr>
    </w:tbl>
    <w:p w14:paraId="42837B29" w14:textId="63376EBE" w:rsidR="006D6285" w:rsidRDefault="006D6285"/>
    <w:p w14:paraId="4918BC32" w14:textId="77777777" w:rsidR="006D6285" w:rsidRDefault="00030D83">
      <w:r>
        <w:t>Questions to Consider:</w:t>
      </w:r>
    </w:p>
    <w:p w14:paraId="54F89E02" w14:textId="5A61C8E3" w:rsidR="006D6285" w:rsidRDefault="00030D83">
      <w:pPr>
        <w:pStyle w:val="ListBullet"/>
      </w:pPr>
      <w:r>
        <w:t>What AI tools or technologies are currently in use in the library?</w:t>
      </w:r>
    </w:p>
    <w:p w14:paraId="60D29661" w14:textId="50DD005C" w:rsidR="006D6285" w:rsidRDefault="00030D83">
      <w:pPr>
        <w:pStyle w:val="ListBullet"/>
      </w:pPr>
      <w:r>
        <w:t>What specific tasks or processes do these tools perform?</w:t>
      </w:r>
    </w:p>
    <w:p w14:paraId="09DFF769" w14:textId="0E6F9388" w:rsidR="006D6285" w:rsidRDefault="00030D83">
      <w:pPr>
        <w:pStyle w:val="ListBullet"/>
      </w:pPr>
      <w:r>
        <w:t>Who are the primary users of these tools (e.g., staff, patrons)?</w:t>
      </w:r>
    </w:p>
    <w:p w14:paraId="70232765" w14:textId="43B38319" w:rsidR="006D6285" w:rsidRDefault="00030D83">
      <w:pPr>
        <w:pStyle w:val="ListBullet"/>
      </w:pPr>
      <w:r>
        <w:t xml:space="preserve">What data does the tool </w:t>
      </w:r>
      <w:r>
        <w:t>require, and what does it produce?</w:t>
      </w:r>
    </w:p>
    <w:p w14:paraId="53704268" w14:textId="77777777" w:rsidR="003A42B8" w:rsidRDefault="003A42B8">
      <w:pPr>
        <w:pStyle w:val="Heading2"/>
      </w:pPr>
    </w:p>
    <w:p w14:paraId="49333AA8" w14:textId="60A05DEA" w:rsidR="003A42B8" w:rsidRDefault="00030D83" w:rsidP="00C162E9">
      <w:pPr>
        <w:pStyle w:val="Heading2"/>
      </w:pPr>
      <w:r>
        <w:t>Step 2: Identify Potential AI Use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2066"/>
        <w:gridCol w:w="1464"/>
        <w:gridCol w:w="1485"/>
      </w:tblGrid>
      <w:tr w:rsidR="003A42B8" w14:paraId="254307F7" w14:textId="77777777" w:rsidTr="003A42B8">
        <w:tc>
          <w:tcPr>
            <w:tcW w:w="1961" w:type="dxa"/>
            <w:shd w:val="clear" w:color="auto" w:fill="BFBFBF" w:themeFill="background1" w:themeFillShade="BF"/>
          </w:tcPr>
          <w:p w14:paraId="21827371" w14:textId="3DA7C28B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Process/Task       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14:paraId="46BFCC27" w14:textId="03068A3D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Current Challenges               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14:paraId="4707DC2B" w14:textId="5524FF79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How AI Can Help        </w:t>
            </w:r>
          </w:p>
        </w:tc>
        <w:tc>
          <w:tcPr>
            <w:tcW w:w="1485" w:type="dxa"/>
            <w:shd w:val="clear" w:color="auto" w:fill="BFBFBF" w:themeFill="background1" w:themeFillShade="BF"/>
          </w:tcPr>
          <w:p w14:paraId="13963BF5" w14:textId="76C8E63F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How AI Can Help        </w:t>
            </w:r>
          </w:p>
        </w:tc>
      </w:tr>
      <w:tr w:rsidR="003A42B8" w14:paraId="461DF160" w14:textId="77777777" w:rsidTr="003A42B8">
        <w:tc>
          <w:tcPr>
            <w:tcW w:w="1961" w:type="dxa"/>
          </w:tcPr>
          <w:p w14:paraId="17954D13" w14:textId="2B378CBC" w:rsidR="003A42B8" w:rsidRDefault="003A42B8" w:rsidP="00AE6057">
            <w:pPr>
              <w:rPr>
                <w:rStyle w:val="Strong"/>
              </w:rPr>
            </w:pPr>
            <w:r>
              <w:t>Example: Cataloging</w:t>
            </w:r>
          </w:p>
        </w:tc>
        <w:tc>
          <w:tcPr>
            <w:tcW w:w="2066" w:type="dxa"/>
          </w:tcPr>
          <w:p w14:paraId="55BA8A2C" w14:textId="572BBC3F" w:rsidR="003A42B8" w:rsidRDefault="003A42B8" w:rsidP="00AE6057">
            <w:pPr>
              <w:rPr>
                <w:rStyle w:val="Strong"/>
              </w:rPr>
            </w:pPr>
            <w:r>
              <w:t>Time-intensive manual metadata entry</w:t>
            </w:r>
          </w:p>
        </w:tc>
        <w:tc>
          <w:tcPr>
            <w:tcW w:w="1464" w:type="dxa"/>
          </w:tcPr>
          <w:p w14:paraId="7053A3A1" w14:textId="7AFF6759" w:rsidR="003A42B8" w:rsidRDefault="003A42B8" w:rsidP="00AE6057">
            <w:r>
              <w:t>Automates metadata tagging</w:t>
            </w:r>
          </w:p>
        </w:tc>
        <w:tc>
          <w:tcPr>
            <w:tcW w:w="1485" w:type="dxa"/>
          </w:tcPr>
          <w:p w14:paraId="53B95C09" w14:textId="0BBB2DAE" w:rsidR="003A42B8" w:rsidRDefault="003A42B8" w:rsidP="00AE6057">
            <w:r>
              <w:t>Saves staff time, improves consistency</w:t>
            </w:r>
          </w:p>
        </w:tc>
      </w:tr>
      <w:tr w:rsidR="003A42B8" w14:paraId="218649B4" w14:textId="77777777" w:rsidTr="003A42B8">
        <w:tc>
          <w:tcPr>
            <w:tcW w:w="1961" w:type="dxa"/>
          </w:tcPr>
          <w:p w14:paraId="05C1CFB6" w14:textId="77777777" w:rsidR="003A42B8" w:rsidRDefault="003A42B8" w:rsidP="00AE6057"/>
        </w:tc>
        <w:tc>
          <w:tcPr>
            <w:tcW w:w="2066" w:type="dxa"/>
          </w:tcPr>
          <w:p w14:paraId="774A38CE" w14:textId="77777777" w:rsidR="003A42B8" w:rsidRDefault="003A42B8" w:rsidP="00AE6057"/>
        </w:tc>
        <w:tc>
          <w:tcPr>
            <w:tcW w:w="1464" w:type="dxa"/>
          </w:tcPr>
          <w:p w14:paraId="75721FCF" w14:textId="77777777" w:rsidR="003A42B8" w:rsidRDefault="003A42B8" w:rsidP="00AE6057"/>
        </w:tc>
        <w:tc>
          <w:tcPr>
            <w:tcW w:w="1485" w:type="dxa"/>
          </w:tcPr>
          <w:p w14:paraId="363B3479" w14:textId="77777777" w:rsidR="003A42B8" w:rsidRDefault="003A42B8" w:rsidP="00AE6057"/>
        </w:tc>
      </w:tr>
      <w:tr w:rsidR="003A42B8" w14:paraId="2DC21BE7" w14:textId="77777777" w:rsidTr="003A42B8">
        <w:tc>
          <w:tcPr>
            <w:tcW w:w="1961" w:type="dxa"/>
          </w:tcPr>
          <w:p w14:paraId="37C63191" w14:textId="77777777" w:rsidR="003A42B8" w:rsidRDefault="003A42B8" w:rsidP="00AE6057"/>
        </w:tc>
        <w:tc>
          <w:tcPr>
            <w:tcW w:w="2066" w:type="dxa"/>
          </w:tcPr>
          <w:p w14:paraId="496863D6" w14:textId="77777777" w:rsidR="003A42B8" w:rsidRDefault="003A42B8" w:rsidP="00AE6057"/>
        </w:tc>
        <w:tc>
          <w:tcPr>
            <w:tcW w:w="1464" w:type="dxa"/>
          </w:tcPr>
          <w:p w14:paraId="44CAF29E" w14:textId="77777777" w:rsidR="003A42B8" w:rsidRDefault="003A42B8" w:rsidP="00AE6057"/>
        </w:tc>
        <w:tc>
          <w:tcPr>
            <w:tcW w:w="1485" w:type="dxa"/>
          </w:tcPr>
          <w:p w14:paraId="38CA6420" w14:textId="77777777" w:rsidR="003A42B8" w:rsidRDefault="003A42B8" w:rsidP="00AE6057"/>
        </w:tc>
      </w:tr>
      <w:tr w:rsidR="003A42B8" w14:paraId="0E9B5D2C" w14:textId="77777777" w:rsidTr="003A42B8">
        <w:tc>
          <w:tcPr>
            <w:tcW w:w="1961" w:type="dxa"/>
          </w:tcPr>
          <w:p w14:paraId="0AB54650" w14:textId="77777777" w:rsidR="003A42B8" w:rsidRDefault="003A42B8" w:rsidP="00AE6057"/>
        </w:tc>
        <w:tc>
          <w:tcPr>
            <w:tcW w:w="2066" w:type="dxa"/>
          </w:tcPr>
          <w:p w14:paraId="675712EC" w14:textId="77777777" w:rsidR="003A42B8" w:rsidRDefault="003A42B8" w:rsidP="00AE6057"/>
        </w:tc>
        <w:tc>
          <w:tcPr>
            <w:tcW w:w="1464" w:type="dxa"/>
          </w:tcPr>
          <w:p w14:paraId="127DD9DA" w14:textId="77777777" w:rsidR="003A42B8" w:rsidRDefault="003A42B8" w:rsidP="00AE6057"/>
        </w:tc>
        <w:tc>
          <w:tcPr>
            <w:tcW w:w="1485" w:type="dxa"/>
          </w:tcPr>
          <w:p w14:paraId="011B4C2D" w14:textId="77777777" w:rsidR="003A42B8" w:rsidRDefault="003A42B8" w:rsidP="00AE6057"/>
        </w:tc>
      </w:tr>
    </w:tbl>
    <w:p w14:paraId="2F852252" w14:textId="77777777" w:rsidR="003A42B8" w:rsidRPr="003A42B8" w:rsidRDefault="003A42B8" w:rsidP="003A42B8"/>
    <w:p w14:paraId="2FD25088" w14:textId="77777777" w:rsidR="006D6285" w:rsidRDefault="00030D83">
      <w:r>
        <w:t>Questions to Consider:</w:t>
      </w:r>
    </w:p>
    <w:p w14:paraId="3268416E" w14:textId="319CE273" w:rsidR="006D6285" w:rsidRDefault="00030D83">
      <w:pPr>
        <w:pStyle w:val="ListBullet"/>
      </w:pPr>
      <w:r>
        <w:t>Are there processes that are repetitive, time-consuming, or error-prone?</w:t>
      </w:r>
    </w:p>
    <w:p w14:paraId="64A2F280" w14:textId="4E3DD457" w:rsidR="006D6285" w:rsidRDefault="00030D83">
      <w:pPr>
        <w:pStyle w:val="ListBullet"/>
      </w:pPr>
      <w:r>
        <w:t>What challenges does the library face that could potentially be addressed by AI?</w:t>
      </w:r>
    </w:p>
    <w:p w14:paraId="5A3DF4A9" w14:textId="0DE493F5" w:rsidR="006D6285" w:rsidRDefault="00030D83">
      <w:pPr>
        <w:pStyle w:val="ListBullet"/>
      </w:pPr>
      <w:r>
        <w:t xml:space="preserve">What </w:t>
      </w:r>
      <w:r>
        <w:t>specific benefits (e.g., efficiency, accuracy, accessibility) could AI provide?</w:t>
      </w:r>
    </w:p>
    <w:p w14:paraId="05B17957" w14:textId="77777777" w:rsidR="00C84480" w:rsidRDefault="00C84480" w:rsidP="00C84480">
      <w:pPr>
        <w:pStyle w:val="ListBullet"/>
        <w:numPr>
          <w:ilvl w:val="0"/>
          <w:numId w:val="0"/>
        </w:numPr>
      </w:pPr>
    </w:p>
    <w:p w14:paraId="0D0A6B73" w14:textId="77777777" w:rsidR="00C84480" w:rsidRDefault="00C84480" w:rsidP="00C84480">
      <w:pPr>
        <w:pStyle w:val="ListBullet"/>
        <w:numPr>
          <w:ilvl w:val="0"/>
          <w:numId w:val="0"/>
        </w:numPr>
      </w:pPr>
    </w:p>
    <w:p w14:paraId="0A398993" w14:textId="3DB1BD76" w:rsidR="003A42B8" w:rsidRDefault="00030D83" w:rsidP="00A502E7">
      <w:pPr>
        <w:pStyle w:val="Heading2"/>
      </w:pPr>
      <w:r>
        <w:lastRenderedPageBreak/>
        <w:t>Step 3: Determine the Scope of AI Integration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609"/>
        <w:gridCol w:w="1721"/>
        <w:gridCol w:w="1814"/>
        <w:gridCol w:w="1948"/>
      </w:tblGrid>
      <w:tr w:rsidR="003A42B8" w14:paraId="019AE03F" w14:textId="77777777" w:rsidTr="00AE6057">
        <w:tc>
          <w:tcPr>
            <w:tcW w:w="1771" w:type="dxa"/>
            <w:shd w:val="clear" w:color="auto" w:fill="BFBFBF" w:themeFill="background1" w:themeFillShade="BF"/>
          </w:tcPr>
          <w:p w14:paraId="36361764" w14:textId="5890BD56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Use Case                         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3A453FE3" w14:textId="33475AF3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Impact on Library Operations                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0DB0AEE0" w14:textId="0AD9B55B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Dependencies                         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4E317ED2" w14:textId="439A9E03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 xml:space="preserve">Risks/Concerns          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BDB2803" w14:textId="13AE9C72" w:rsidR="003A42B8" w:rsidRPr="00C162E9" w:rsidRDefault="003A42B8" w:rsidP="00AE6057">
            <w:pPr>
              <w:rPr>
                <w:b/>
                <w:bCs/>
              </w:rPr>
            </w:pPr>
            <w:r w:rsidRPr="00C162E9">
              <w:rPr>
                <w:b/>
                <w:bCs/>
              </w:rPr>
              <w:t>Priority (Low/Med/High)</w:t>
            </w:r>
          </w:p>
        </w:tc>
      </w:tr>
      <w:tr w:rsidR="003A42B8" w14:paraId="618520A4" w14:textId="77777777" w:rsidTr="00AE6057">
        <w:tc>
          <w:tcPr>
            <w:tcW w:w="1771" w:type="dxa"/>
          </w:tcPr>
          <w:p w14:paraId="2D998C9B" w14:textId="5EA6FF31" w:rsidR="003A42B8" w:rsidRDefault="003A42B8" w:rsidP="00AE6057">
            <w:pPr>
              <w:rPr>
                <w:rStyle w:val="Strong"/>
              </w:rPr>
            </w:pPr>
            <w:r>
              <w:t>Example: Virtual Reference Assistant</w:t>
            </w:r>
          </w:p>
        </w:tc>
        <w:tc>
          <w:tcPr>
            <w:tcW w:w="1771" w:type="dxa"/>
          </w:tcPr>
          <w:p w14:paraId="76B3E73B" w14:textId="555FE678" w:rsidR="003A42B8" w:rsidRDefault="003A42B8" w:rsidP="00AE6057">
            <w:pPr>
              <w:rPr>
                <w:rStyle w:val="Strong"/>
              </w:rPr>
            </w:pPr>
            <w:r>
              <w:t>Enhances user experience by providing 24/7 help</w:t>
            </w:r>
          </w:p>
        </w:tc>
        <w:tc>
          <w:tcPr>
            <w:tcW w:w="1771" w:type="dxa"/>
          </w:tcPr>
          <w:p w14:paraId="6EBAAE5E" w14:textId="6A08C08C" w:rsidR="003A42B8" w:rsidRDefault="003A42B8" w:rsidP="00AE6057">
            <w:r>
              <w:t>Access to FAQs, integration with catalog</w:t>
            </w:r>
          </w:p>
        </w:tc>
        <w:tc>
          <w:tcPr>
            <w:tcW w:w="1771" w:type="dxa"/>
          </w:tcPr>
          <w:p w14:paraId="0AC02BFC" w14:textId="12501984" w:rsidR="003A42B8" w:rsidRDefault="003A42B8" w:rsidP="00AE6057">
            <w:r>
              <w:t>Potential bias in responses</w:t>
            </w:r>
          </w:p>
        </w:tc>
        <w:tc>
          <w:tcPr>
            <w:tcW w:w="1772" w:type="dxa"/>
          </w:tcPr>
          <w:p w14:paraId="09642251" w14:textId="793977A2" w:rsidR="003A42B8" w:rsidRDefault="003A42B8" w:rsidP="00AE6057">
            <w:r>
              <w:t>High</w:t>
            </w:r>
          </w:p>
        </w:tc>
      </w:tr>
      <w:tr w:rsidR="003A42B8" w14:paraId="10FC9D5D" w14:textId="77777777" w:rsidTr="00AE6057">
        <w:tc>
          <w:tcPr>
            <w:tcW w:w="1771" w:type="dxa"/>
          </w:tcPr>
          <w:p w14:paraId="4B421BA7" w14:textId="77777777" w:rsidR="003A42B8" w:rsidRDefault="003A42B8" w:rsidP="00AE6057"/>
        </w:tc>
        <w:tc>
          <w:tcPr>
            <w:tcW w:w="1771" w:type="dxa"/>
          </w:tcPr>
          <w:p w14:paraId="422BBAF9" w14:textId="77777777" w:rsidR="003A42B8" w:rsidRDefault="003A42B8" w:rsidP="00AE6057"/>
        </w:tc>
        <w:tc>
          <w:tcPr>
            <w:tcW w:w="1771" w:type="dxa"/>
          </w:tcPr>
          <w:p w14:paraId="22B0AC1D" w14:textId="77777777" w:rsidR="003A42B8" w:rsidRDefault="003A42B8" w:rsidP="00AE6057"/>
        </w:tc>
        <w:tc>
          <w:tcPr>
            <w:tcW w:w="1771" w:type="dxa"/>
          </w:tcPr>
          <w:p w14:paraId="6EC79D37" w14:textId="77777777" w:rsidR="003A42B8" w:rsidRDefault="003A42B8" w:rsidP="00AE6057"/>
        </w:tc>
        <w:tc>
          <w:tcPr>
            <w:tcW w:w="1772" w:type="dxa"/>
          </w:tcPr>
          <w:p w14:paraId="7AE72829" w14:textId="77777777" w:rsidR="003A42B8" w:rsidRDefault="003A42B8" w:rsidP="00AE6057"/>
        </w:tc>
      </w:tr>
      <w:tr w:rsidR="003A42B8" w14:paraId="4C81E228" w14:textId="77777777" w:rsidTr="00AE6057">
        <w:tc>
          <w:tcPr>
            <w:tcW w:w="1771" w:type="dxa"/>
          </w:tcPr>
          <w:p w14:paraId="462DC4FD" w14:textId="77777777" w:rsidR="003A42B8" w:rsidRDefault="003A42B8" w:rsidP="00AE6057"/>
        </w:tc>
        <w:tc>
          <w:tcPr>
            <w:tcW w:w="1771" w:type="dxa"/>
          </w:tcPr>
          <w:p w14:paraId="64EAED55" w14:textId="77777777" w:rsidR="003A42B8" w:rsidRDefault="003A42B8" w:rsidP="00AE6057"/>
        </w:tc>
        <w:tc>
          <w:tcPr>
            <w:tcW w:w="1771" w:type="dxa"/>
          </w:tcPr>
          <w:p w14:paraId="239FC466" w14:textId="77777777" w:rsidR="003A42B8" w:rsidRDefault="003A42B8" w:rsidP="00AE6057"/>
        </w:tc>
        <w:tc>
          <w:tcPr>
            <w:tcW w:w="1771" w:type="dxa"/>
          </w:tcPr>
          <w:p w14:paraId="433E53D2" w14:textId="77777777" w:rsidR="003A42B8" w:rsidRDefault="003A42B8" w:rsidP="00AE6057"/>
        </w:tc>
        <w:tc>
          <w:tcPr>
            <w:tcW w:w="1772" w:type="dxa"/>
          </w:tcPr>
          <w:p w14:paraId="4922862A" w14:textId="77777777" w:rsidR="003A42B8" w:rsidRDefault="003A42B8" w:rsidP="00AE6057"/>
        </w:tc>
      </w:tr>
      <w:tr w:rsidR="003A42B8" w14:paraId="5B4CEBBC" w14:textId="77777777" w:rsidTr="00AE6057">
        <w:tc>
          <w:tcPr>
            <w:tcW w:w="1771" w:type="dxa"/>
          </w:tcPr>
          <w:p w14:paraId="2DCDFDC3" w14:textId="77777777" w:rsidR="003A42B8" w:rsidRDefault="003A42B8" w:rsidP="00AE6057"/>
        </w:tc>
        <w:tc>
          <w:tcPr>
            <w:tcW w:w="1771" w:type="dxa"/>
          </w:tcPr>
          <w:p w14:paraId="528CE486" w14:textId="77777777" w:rsidR="003A42B8" w:rsidRDefault="003A42B8" w:rsidP="00AE6057"/>
        </w:tc>
        <w:tc>
          <w:tcPr>
            <w:tcW w:w="1771" w:type="dxa"/>
          </w:tcPr>
          <w:p w14:paraId="0227DBD9" w14:textId="77777777" w:rsidR="003A42B8" w:rsidRDefault="003A42B8" w:rsidP="00AE6057"/>
        </w:tc>
        <w:tc>
          <w:tcPr>
            <w:tcW w:w="1771" w:type="dxa"/>
          </w:tcPr>
          <w:p w14:paraId="4E29CE47" w14:textId="77777777" w:rsidR="003A42B8" w:rsidRDefault="003A42B8" w:rsidP="00AE6057"/>
        </w:tc>
        <w:tc>
          <w:tcPr>
            <w:tcW w:w="1772" w:type="dxa"/>
          </w:tcPr>
          <w:p w14:paraId="34DB4759" w14:textId="77777777" w:rsidR="003A42B8" w:rsidRDefault="003A42B8" w:rsidP="00AE6057"/>
        </w:tc>
      </w:tr>
    </w:tbl>
    <w:p w14:paraId="25423D2A" w14:textId="66BE1E5F" w:rsidR="006D6285" w:rsidRDefault="00A502E7">
      <w:r>
        <w:br/>
        <w:t>Questions to Consider:</w:t>
      </w:r>
    </w:p>
    <w:p w14:paraId="79314DA5" w14:textId="418915C4" w:rsidR="006D6285" w:rsidRDefault="00030D83">
      <w:pPr>
        <w:pStyle w:val="ListBullet"/>
      </w:pPr>
      <w:r>
        <w:t xml:space="preserve">What areas of </w:t>
      </w:r>
      <w:r>
        <w:t>library operations could be impacted by implementing AI?</w:t>
      </w:r>
    </w:p>
    <w:p w14:paraId="737CA787" w14:textId="116B1044" w:rsidR="006D6285" w:rsidRDefault="00030D83">
      <w:pPr>
        <w:pStyle w:val="ListBullet"/>
      </w:pPr>
      <w:r>
        <w:t>What dependencies (e.g., data sources, technical infrastructure) need to be addressed?</w:t>
      </w:r>
    </w:p>
    <w:p w14:paraId="1033D829" w14:textId="02CB1B7A" w:rsidR="006D6285" w:rsidRDefault="00030D83">
      <w:pPr>
        <w:pStyle w:val="ListBullet"/>
      </w:pPr>
      <w:r>
        <w:t>What risks or concerns (e.g., bias, privacy, ethical issues) should be mitigated?</w:t>
      </w:r>
    </w:p>
    <w:p w14:paraId="21C27A87" w14:textId="24EB1C69" w:rsidR="003A42B8" w:rsidRDefault="00030D83" w:rsidP="00A06EE6">
      <w:pPr>
        <w:pStyle w:val="ListBullet"/>
      </w:pPr>
      <w:r>
        <w:t xml:space="preserve">Which use cases are most </w:t>
      </w:r>
      <w:r>
        <w:t>critical to prioritize for development?</w:t>
      </w:r>
    </w:p>
    <w:p w14:paraId="6F3A7699" w14:textId="309A1272" w:rsidR="006D6285" w:rsidRDefault="00030D83">
      <w:pPr>
        <w:pStyle w:val="Heading2"/>
      </w:pPr>
      <w:r>
        <w:t>Step 4: Summarize Findings</w:t>
      </w:r>
    </w:p>
    <w:p w14:paraId="30E4C7F7" w14:textId="77777777" w:rsidR="006D6285" w:rsidRPr="002423BE" w:rsidRDefault="00030D83">
      <w:pPr>
        <w:rPr>
          <w:b/>
          <w:bCs/>
        </w:rPr>
      </w:pPr>
      <w:r w:rsidRPr="002423BE">
        <w:rPr>
          <w:b/>
          <w:bCs/>
        </w:rPr>
        <w:t>Top 3 Current AI Tools:</w:t>
      </w:r>
    </w:p>
    <w:p w14:paraId="53D81649" w14:textId="77777777" w:rsidR="006D6285" w:rsidRDefault="00030D83">
      <w:r>
        <w:t>1. _________________________________________________________</w:t>
      </w:r>
    </w:p>
    <w:p w14:paraId="23DBDA45" w14:textId="77777777" w:rsidR="006D6285" w:rsidRDefault="00030D83">
      <w:r>
        <w:t>2. _________________________________________________________</w:t>
      </w:r>
    </w:p>
    <w:p w14:paraId="4451442F" w14:textId="77777777" w:rsidR="006D6285" w:rsidRDefault="00030D83">
      <w:r>
        <w:t>3. _________________________________________________________</w:t>
      </w:r>
    </w:p>
    <w:p w14:paraId="7CB1A4F9" w14:textId="77777777" w:rsidR="006D6285" w:rsidRPr="002423BE" w:rsidRDefault="00030D83">
      <w:pPr>
        <w:rPr>
          <w:b/>
          <w:bCs/>
        </w:rPr>
      </w:pPr>
      <w:r w:rsidRPr="002423BE">
        <w:rPr>
          <w:b/>
          <w:bCs/>
        </w:rPr>
        <w:t>Top 3 Potential AI Use Cases:</w:t>
      </w:r>
    </w:p>
    <w:p w14:paraId="4612E5DC" w14:textId="77777777" w:rsidR="006D6285" w:rsidRDefault="00030D83">
      <w:r>
        <w:t>1. _________________________________________________________</w:t>
      </w:r>
    </w:p>
    <w:p w14:paraId="5E08F712" w14:textId="77777777" w:rsidR="006D6285" w:rsidRDefault="00030D83">
      <w:r>
        <w:t>2. _________________________________________________________</w:t>
      </w:r>
    </w:p>
    <w:p w14:paraId="18FB58B0" w14:textId="77777777" w:rsidR="006D6285" w:rsidRDefault="00030D83">
      <w:r>
        <w:t>3. _________________________________________________________</w:t>
      </w:r>
    </w:p>
    <w:p w14:paraId="7D862808" w14:textId="77777777" w:rsidR="006D6285" w:rsidRPr="002423BE" w:rsidRDefault="00030D83">
      <w:pPr>
        <w:rPr>
          <w:b/>
          <w:bCs/>
        </w:rPr>
      </w:pPr>
      <w:r w:rsidRPr="002423BE">
        <w:rPr>
          <w:b/>
          <w:bCs/>
        </w:rPr>
        <w:t>Key Risks to Address:</w:t>
      </w:r>
    </w:p>
    <w:p w14:paraId="1EBAC1C8" w14:textId="77777777" w:rsidR="006D6285" w:rsidRDefault="00030D83">
      <w:r>
        <w:t>- _________________________________________________________</w:t>
      </w:r>
    </w:p>
    <w:p w14:paraId="7DA8C755" w14:textId="77777777" w:rsidR="006D6285" w:rsidRDefault="00030D83">
      <w:r>
        <w:t>- _________________________________________________________</w:t>
      </w:r>
    </w:p>
    <w:p w14:paraId="4EF3F220" w14:textId="77777777" w:rsidR="006D6285" w:rsidRDefault="00030D83">
      <w:r>
        <w:t>- _________________________________________________________</w:t>
      </w:r>
    </w:p>
    <w:p w14:paraId="7F9CA557" w14:textId="77777777" w:rsidR="006D6285" w:rsidRPr="002423BE" w:rsidRDefault="00030D83">
      <w:pPr>
        <w:rPr>
          <w:b/>
          <w:bCs/>
        </w:rPr>
      </w:pPr>
      <w:r w:rsidRPr="002423BE">
        <w:rPr>
          <w:b/>
          <w:bCs/>
        </w:rPr>
        <w:t>Next Steps:</w:t>
      </w:r>
    </w:p>
    <w:p w14:paraId="377FF424" w14:textId="77777777" w:rsidR="006D6285" w:rsidRDefault="00030D83">
      <w:r>
        <w:t>- _________________________________________________________</w:t>
      </w:r>
    </w:p>
    <w:p w14:paraId="4FC71B42" w14:textId="237F7A2F" w:rsidR="006D6285" w:rsidRDefault="00030D83">
      <w:r>
        <w:t>- _________________________________________________________</w:t>
      </w:r>
    </w:p>
    <w:sectPr w:rsidR="006D6285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7C8E" w14:textId="77777777" w:rsidR="0076218E" w:rsidRDefault="0076218E" w:rsidP="00A502E7">
      <w:pPr>
        <w:spacing w:after="0" w:line="240" w:lineRule="auto"/>
      </w:pPr>
      <w:r>
        <w:separator/>
      </w:r>
    </w:p>
  </w:endnote>
  <w:endnote w:type="continuationSeparator" w:id="0">
    <w:p w14:paraId="3630D327" w14:textId="77777777" w:rsidR="0076218E" w:rsidRDefault="0076218E" w:rsidP="00A5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5298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ECB81" w14:textId="5A8D7446" w:rsidR="00A502E7" w:rsidRDefault="00A50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182A3" w14:textId="77777777" w:rsidR="00A502E7" w:rsidRDefault="00A50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4523" w14:textId="77777777" w:rsidR="0076218E" w:rsidRDefault="0076218E" w:rsidP="00A502E7">
      <w:pPr>
        <w:spacing w:after="0" w:line="240" w:lineRule="auto"/>
      </w:pPr>
      <w:r>
        <w:separator/>
      </w:r>
    </w:p>
  </w:footnote>
  <w:footnote w:type="continuationSeparator" w:id="0">
    <w:p w14:paraId="2B02AA66" w14:textId="77777777" w:rsidR="0076218E" w:rsidRDefault="0076218E" w:rsidP="00A5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9494447">
    <w:abstractNumId w:val="8"/>
  </w:num>
  <w:num w:numId="2" w16cid:durableId="1416392837">
    <w:abstractNumId w:val="6"/>
  </w:num>
  <w:num w:numId="3" w16cid:durableId="1212886261">
    <w:abstractNumId w:val="5"/>
  </w:num>
  <w:num w:numId="4" w16cid:durableId="1285381940">
    <w:abstractNumId w:val="4"/>
  </w:num>
  <w:num w:numId="5" w16cid:durableId="415439728">
    <w:abstractNumId w:val="7"/>
  </w:num>
  <w:num w:numId="6" w16cid:durableId="1915507132">
    <w:abstractNumId w:val="3"/>
  </w:num>
  <w:num w:numId="7" w16cid:durableId="1533805026">
    <w:abstractNumId w:val="2"/>
  </w:num>
  <w:num w:numId="8" w16cid:durableId="2123113814">
    <w:abstractNumId w:val="1"/>
  </w:num>
  <w:num w:numId="9" w16cid:durableId="10698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02F"/>
    <w:rsid w:val="00030D83"/>
    <w:rsid w:val="00034616"/>
    <w:rsid w:val="0006063C"/>
    <w:rsid w:val="0015074B"/>
    <w:rsid w:val="002423BE"/>
    <w:rsid w:val="0029639D"/>
    <w:rsid w:val="00326F90"/>
    <w:rsid w:val="003A42B8"/>
    <w:rsid w:val="006D6285"/>
    <w:rsid w:val="0076218E"/>
    <w:rsid w:val="00A07BD8"/>
    <w:rsid w:val="00A502E7"/>
    <w:rsid w:val="00AA1D8D"/>
    <w:rsid w:val="00B47730"/>
    <w:rsid w:val="00C162E9"/>
    <w:rsid w:val="00C84480"/>
    <w:rsid w:val="00CB0664"/>
    <w:rsid w:val="00F92C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C038A"/>
  <w14:defaultImageDpi w14:val="300"/>
  <w15:docId w15:val="{39F700B6-4614-4E84-BCA3-A5273AC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Ellyssa Valenti Kroski</cp:lastModifiedBy>
  <cp:revision>2</cp:revision>
  <dcterms:created xsi:type="dcterms:W3CDTF">2025-01-01T20:48:00Z</dcterms:created>
  <dcterms:modified xsi:type="dcterms:W3CDTF">2025-01-01T20:48:00Z</dcterms:modified>
  <cp:category/>
</cp:coreProperties>
</file>